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书名：登丽美时装造型·工艺设计  新版  2  基础篇  下</w:t>
      </w:r>
    </w:p>
    <w:p>
      <w:r>
        <w:t>作者：（日）登丽美服装学院编；祝煜明等译</w:t>
      </w:r>
    </w:p>
    <w:p>
      <w:r>
        <w:t>出版社：上海:东华大学出版社,2003.09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登丽美时装造型·工艺设计  新版  2  基础篇  下 评论地址：https://www.jiaokey.com/book/detail/11250498.html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