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酉阳志俎  附续集  1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酉阳志俎  附续集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本书出售、求购地址：https://www.jiaokey.com/book/detail/11250475.html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酉阳志俎  附续集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