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1949年手册  第6编  重要参考资料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1949年手册  第6编  重要参考资料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本书出售、求购地址：https://www.jiaokey.com/book/detail/11250404.html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关键词搜索：https://www.jiaokey.com/tag/1949年手册  第6编  重要参考资料.html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