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1949年手册  第4编  香港指南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1949年手册  第4编  香港指南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本书出售、求购地址：https://www.jiaokey.com/book/detail/11250402.html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关键词搜索：https://www.jiaokey.com/tag/1949年手册  第4编  香港指南.html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