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书名：国际条约大全  民国十四年增订  下编  卷9  雇募  招工</w:t>
      </w:r>
    </w:p>
    <w:p>
      <w:r>
        <w:t>作者：商务印书馆编译所</w:t>
      </w:r>
    </w:p>
    <w:p>
      <w:r>
        <w:t>出版社：商务印书馆,1914.03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国际条约大全  民国十四年增订  下编  卷9  雇募  招工 评论地址：https://www.jiaokey.com/book/detail/11250394.html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