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空中国防论</w:t>
      </w:r>
    </w:p>
    <w:p>
      <w:r>
        <w:rPr>
          <w:rFonts w:ascii="宋体" w:hAnsi="宋体" w:eastAsia="宋体"/>
          <w:sz w:val="24"/>
        </w:rPr>
        <w:t>美国前陆军航空次长威廉·米兹尔著；训练总监部译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空中国防论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美国前陆军航空次长威廉·米兹尔著；训练总监部译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本书出售、求购地址：https://www.jiaokey.com/book/detail/11250351.html</w:t>
      </w:r>
    </w:p>
    <w:p>
      <w:r>
        <w:t>更多相关图书推荐：https://www.jiaokey.com</w:t>
      </w:r>
    </w:p>
    <w:p>
      <w:r>
        <w:t>美国前陆军航空次长威廉·米兹尔著；训练总监部译 其他作品：https://www.jiaokey.com/tag/美国前陆军航空次长威廉·米兹尔著；训练总监部译.html</w:t>
      </w:r>
    </w:p>
    <w:p>
      <w:r>
        <w:t>军用图书社 出版图书：https://www.jiaokey.com/tag/军用图书社.html</w:t>
      </w:r>
    </w:p>
    <w:p>
      <w:r>
        <w:t>关键词搜索：https://www.jiaokey.com/tag/空中国防论.html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