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陆大各班期战迹旅行参考第1辑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陆大各班期战迹旅行参考第1辑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本书出售、求购地址：https://www.jiaokey.com/book/detail/11250241.html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陆军大学 出版图书：https://www.jiaokey.com/tag/陆军大学.html</w:t>
      </w:r>
    </w:p>
    <w:p>
      <w:r>
        <w:t>关键词搜索：https://www.jiaokey.com/tag/陆大各班期战迹旅行参考第1辑.html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