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书名：广西之寓将于学政策</w:t>
      </w:r>
    </w:p>
    <w:p>
      <w:r>
        <w:t>作者：徐晓明编著</w:t>
      </w:r>
    </w:p>
    <w:p>
      <w:r>
        <w:t>出版社：广西省政府教育厅编译室</w:t>
      </w:r>
    </w:p>
    <w:p>
      <w:r>
        <w:t>出版日期：1939.02</w:t>
      </w:r>
    </w:p>
    <w:p>
      <w:r>
        <w:t>总页数：143</w:t>
      </w:r>
    </w:p>
    <w:p>
      <w:r>
        <w:t>更多请访问教客网: www.jiaokey.com</w:t>
      </w:r>
    </w:p>
    <w:p>
      <w:r>
        <w:t>广西之寓将于学政策 评论地址：https://www.jiaokey.com/book/detail/11250215.html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