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书名：档案学术论文写作辅导  内部业务学习材料  下</w:t>
      </w:r>
    </w:p>
    <w:p>
      <w:r>
        <w:t>作者：西安档案干部业务职称评定委员会，西安市档案学会编</w:t>
      </w:r>
    </w:p>
    <w:p>
      <w:r>
        <w:t>出版社：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档案学术论文写作辅导  内部业务学习材料  下 评论地址：https://www.jiaokey.com/book/detail/11250204.html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