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苏修的扩军备战和军事思想-苏修言论摘编之二</w:t>
      </w:r>
    </w:p>
    <w:p>
      <w:r>
        <w:rPr>
          <w:rFonts w:ascii="宋体" w:hAnsi="宋体" w:eastAsia="宋体"/>
          <w:sz w:val="24"/>
        </w:rPr>
        <w:t>新华社参编部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苏修的扩军备战和军事思想-苏修言论摘编之二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新华社参编部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本书出售、求购地址：https://www.jiaokey.com/book/detail/11250184.html</w:t>
      </w:r>
    </w:p>
    <w:p>
      <w:r>
        <w:t>更多相关图书推荐：https://www.jiaokey.com</w:t>
      </w:r>
    </w:p>
    <w:p>
      <w:r>
        <w:t>新华社参编部 其他作品：https://www.jiaokey.com/tag/新华社参编部.html</w:t>
      </w:r>
    </w:p>
    <w:p>
      <w:r>
        <w:t>关键词搜索：https://www.jiaokey.com/tag/苏修的扩军备战和军事思想-苏修言论摘编之二.html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