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1950人民手册  再版增修本  解放战争</w:t>
      </w:r>
    </w:p>
    <w:p>
      <w:r>
        <w:rPr>
          <w:rFonts w:ascii="宋体" w:hAnsi="宋体" w:eastAsia="宋体"/>
          <w:sz w:val="24"/>
        </w:rPr>
        <w:t>张篷舟编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1950人民手册  再版增修本  解放战争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张篷舟编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上海大公报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本书出售、求购地址：https://www.jiaokey.com/book/detail/11250156.html</w:t>
      </w:r>
    </w:p>
    <w:p>
      <w:r>
        <w:t>更多相关图书推荐：https://www.jiaokey.com</w:t>
      </w:r>
    </w:p>
    <w:p>
      <w:r>
        <w:t>张篷舟编 其他作品：https://www.jiaokey.com/tag/张篷舟编.html</w:t>
      </w:r>
    </w:p>
    <w:p>
      <w:r>
        <w:t>上海大公报 出版图书：https://www.jiaokey.com/tag/上海大公报.html</w:t>
      </w:r>
    </w:p>
    <w:p>
      <w:r>
        <w:t>关键词搜索：https://www.jiaokey.com/tag/1950人民手册  再版增修本  解放战争.html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