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陕甘宁边区参议会  （资料选辑）</w:t>
      </w:r>
    </w:p>
    <w:p>
      <w:r>
        <w:rPr>
          <w:rFonts w:ascii="宋体" w:hAnsi="宋体" w:eastAsia="宋体"/>
          <w:sz w:val="24"/>
        </w:rPr>
        <w:t>《陕甘宁边区政权建设》编辑组编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陕甘宁边区参议会  （资料选辑）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《陕甘宁边区政权建设》编辑组编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本书出售、求购地址：https://www.jiaokey.com/book/detail/11250133.html</w:t>
      </w:r>
    </w:p>
    <w:p>
      <w:r>
        <w:t>更多相关图书推荐：https://www.jiaokey.com</w:t>
      </w:r>
    </w:p>
    <w:p>
      <w:r>
        <w:t>《陕甘宁边区政权建设》编辑组编 其他作品：https://www.jiaokey.com/tag/《陕甘宁边区政权建设》编辑组编.html</w:t>
      </w:r>
    </w:p>
    <w:p>
      <w:r>
        <w:t>关键词搜索：https://www.jiaokey.com/tag/陕甘宁边区参议会  （资料选辑）.html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