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书名：比较美学</w:t>
      </w:r>
    </w:p>
    <w:p>
      <w:r>
        <w:t>作者：佟旭等</w:t>
      </w:r>
    </w:p>
    <w:p>
      <w:r>
        <w:t>出版社：中国文化书院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比较美学 评论地址：https://www.jiaokey.com/book/detail/11250129.html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