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美英法苏陆海空军兵种阶级识别</w:t>
      </w:r>
    </w:p>
    <w:p>
      <w:r>
        <w:rPr>
          <w:rFonts w:ascii="宋体" w:hAnsi="宋体" w:eastAsia="宋体"/>
          <w:sz w:val="24"/>
        </w:rPr>
        <w:t>国防部第二厅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美英法苏陆海空军兵种阶级识别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国防部第二厅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本书出售、求购地址：https://www.jiaokey.com/book/detail/11250050.html</w:t>
      </w:r>
    </w:p>
    <w:p>
      <w:r>
        <w:t>更多相关图书推荐：https://www.jiaokey.com</w:t>
      </w:r>
    </w:p>
    <w:p>
      <w:r>
        <w:t>国防部第二厅 其他作品：https://www.jiaokey.com/tag/国防部第二厅.html</w:t>
      </w:r>
    </w:p>
    <w:p>
      <w:r>
        <w:t>关键词搜索：https://www.jiaokey.com/tag/美英法苏陆海空军兵种阶级识别.html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