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列宁主义问题  第11分册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列宁主义问题  第11分册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本书出售、求购地址：https://www.jiaokey.com/book/detail/11249955.html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关键词搜索：https://www.jiaokey.com/tag/斯大林  列宁主义问题  第11分册.html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