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书名：兵家奇计  尉缭子兵法</w:t>
      </w:r>
    </w:p>
    <w:p>
      <w:r>
        <w:t>作者：（周）尉缭原著；任力编著</w:t>
      </w:r>
    </w:p>
    <w:p>
      <w:r>
        <w:t>出版社：九州图书出版社</w:t>
      </w:r>
    </w:p>
    <w:p>
      <w:r>
        <w:t>出版日期：1997.07</w:t>
      </w:r>
    </w:p>
    <w:p>
      <w:r>
        <w:t>总页数：180</w:t>
      </w:r>
    </w:p>
    <w:p>
      <w:r>
        <w:t>更多请访问教客网: www.jiaokey.com</w:t>
      </w:r>
    </w:p>
    <w:p>
      <w:r>
        <w:t>兵家奇计  尉缭子兵法 评论地址：https://www.jiaokey.com/book/detail/11249926.html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