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书名：苏联「准备劳动与卫国」制度的通过分区障碍物</w:t>
      </w:r>
    </w:p>
    <w:p>
      <w:r>
        <w:t>作者：（苏联）伊·波·谢尔盖也夫著；蕴健译</w:t>
      </w:r>
    </w:p>
    <w:p>
      <w:r>
        <w:t>出版社：北京：中国青年出版社</w:t>
      </w:r>
    </w:p>
    <w:p>
      <w:r>
        <w:t>出版日期：1953.04</w:t>
      </w:r>
    </w:p>
    <w:p>
      <w:r>
        <w:t>总页数：30</w:t>
      </w:r>
    </w:p>
    <w:p>
      <w:r>
        <w:t>更多请访问教客网: www.jiaokey.com</w:t>
      </w:r>
    </w:p>
    <w:p>
      <w:r>
        <w:t>苏联「准备劳动与卫国」制度的通过分区障碍物 评论地址：https://www.jiaokey.com/book/detail/11249915.html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