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怎样培养小学生的创造性</w:t>
      </w:r>
    </w:p>
    <w:p>
      <w:r>
        <w:rPr>
          <w:rFonts w:ascii="宋体" w:hAnsi="宋体" w:eastAsia="宋体"/>
          <w:sz w:val="24"/>
        </w:rPr>
        <w:t>张增杰，张春编译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怎样培养小学生的创造性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张增杰，张春编译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本书出售、求购地址：https://www.jiaokey.com/book/detail/11249884.html</w:t>
      </w:r>
    </w:p>
    <w:p>
      <w:r>
        <w:t>更多相关图书推荐：https://www.jiaokey.com</w:t>
      </w:r>
    </w:p>
    <w:p>
      <w:r>
        <w:t>张增杰，张春编译 其他作品：https://www.jiaokey.com/tag/张增杰，张春编译.html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关键词搜索：https://www.jiaokey.com/tag/怎样培养小学生的创造性.html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