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书名：和平花操</w:t>
      </w:r>
    </w:p>
    <w:p>
      <w:r>
        <w:t>作者：丁景清创作；刘汉明编撰</w:t>
      </w:r>
    </w:p>
    <w:p>
      <w:r>
        <w:t>出版社：新鲁书店</w:t>
      </w:r>
    </w:p>
    <w:p>
      <w:r>
        <w:t>出版日期：1954.03</w:t>
      </w:r>
    </w:p>
    <w:p>
      <w:r>
        <w:t>总页数：48</w:t>
      </w:r>
    </w:p>
    <w:p>
      <w:r>
        <w:t>更多请访问教客网: www.jiaokey.com</w:t>
      </w:r>
    </w:p>
    <w:p>
      <w:r>
        <w:t>和平花操 评论地址：https://www.jiaokey.com/book/detail/11249870.html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