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书名：学生课外阅读指导</w:t>
      </w:r>
    </w:p>
    <w:p>
      <w:r>
        <w:t>作者：（苏）普希卡列娃（М.Д.Пушкарева）著；朱庆澜译</w:t>
      </w:r>
    </w:p>
    <w:p>
      <w:r>
        <w:t>出版社：新知识出版社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学生课外阅读指导 评论地址：https://www.jiaokey.com/book/detail/11249855.html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