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书名：集体农庄蔬菜栽培组织</w:t>
      </w:r>
    </w:p>
    <w:p>
      <w:r>
        <w:t>作者：（苏）弗拉索夫（И.А.Власов）等编；林维绅等译</w:t>
      </w:r>
    </w:p>
    <w:p>
      <w:r>
        <w:t>出版社：北京：财政经济出版社</w:t>
      </w:r>
    </w:p>
    <w:p>
      <w:r>
        <w:t>出版日期：1957.08</w:t>
      </w:r>
    </w:p>
    <w:p>
      <w:r>
        <w:t>总页数：278</w:t>
      </w:r>
    </w:p>
    <w:p>
      <w:r>
        <w:t>更多请访问教客网: www.jiaokey.com</w:t>
      </w:r>
    </w:p>
    <w:p>
      <w:r>
        <w:t>集体农庄蔬菜栽培组织 评论地址：https://www.jiaokey.com/book/detail/11249844.html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