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登山英雄赞  相声集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登山英雄赞  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本书出售、求购地址：https://www.jiaokey.com/book/detail/11249774.html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关键词搜索：https://www.jiaokey.com/tag/登山英雄赞  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