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给同志们  诗集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给同志们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本书出售、求购地址：https://www.jiaokey.com/book/detail/11249766.html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关键词搜索：https://www.jiaokey.com/tag/给同志们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