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  四幕八场话剧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  四幕八场话剧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本书出售、求购地址：https://www.jiaokey.com/book/detail/11249706.html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关键词搜索：https://www.jiaokey.com/tag/保卫和平  四幕八场话剧.html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