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书名：学习马克思主义树立共产主义世界观和人生观</w:t>
      </w:r>
    </w:p>
    <w:p>
      <w:r>
        <w:t>作者：李改主编</w:t>
      </w:r>
    </w:p>
    <w:p>
      <w:r>
        <w:t>出版社：北京：海潮出版社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学习马克思主义树立共产主义世界观和人生观 评论地址：https://www.jiaokey.com/book/detail/11249666.html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