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书名：会搔耳朵的猫</w:t>
      </w:r>
    </w:p>
    <w:p>
      <w:r>
        <w:t>作者：（法）马塞尔·艾梅著；黄新成译</w:t>
      </w:r>
    </w:p>
    <w:p>
      <w:r>
        <w:t>出版社：重庆：重庆出版社</w:t>
      </w:r>
    </w:p>
    <w:p>
      <w:r>
        <w:t>出版日期：1982.12</w:t>
      </w:r>
    </w:p>
    <w:p>
      <w:r>
        <w:t>总页数：236</w:t>
      </w:r>
    </w:p>
    <w:p>
      <w:r>
        <w:t>更多请访问教客网: www.jiaokey.com</w:t>
      </w:r>
    </w:p>
    <w:p>
      <w:r>
        <w:t>会搔耳朵的猫 评论地址：https://www.jiaokey.com/book/detail/11249613.html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