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边塞诗赏析  六十集电视专题片</w:t>
      </w:r>
    </w:p>
    <w:p>
      <w:r>
        <w:rPr>
          <w:rFonts w:ascii="宋体" w:hAnsi="宋体" w:eastAsia="宋体"/>
          <w:sz w:val="24"/>
        </w:rPr>
        <w:t>林高俊总撰稿；中央电视台，云南英茂集团联合摄制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边塞诗赏析  六十集电视专题片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林高俊总撰稿；中央电视台，云南英茂集团联合摄制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本书出售、求购地址：https://www.jiaokey.com/book/detail/11249592.html</w:t>
      </w:r>
    </w:p>
    <w:p>
      <w:r>
        <w:t>更多相关图书推荐：https://www.jiaokey.com</w:t>
      </w:r>
    </w:p>
    <w:p>
      <w:r>
        <w:t>林高俊总撰稿；中央电视台，云南英茂集团联合摄制 其他作品：https://www.jiaokey.com/tag/林高俊总撰稿；中央电视台，云南英茂集团联合摄制.html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关键词搜索：https://www.jiaokey.com/tag/边塞诗赏析  六十集电视专题片.html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