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书名：煤矿安全生产昨天·今天·明天</w:t>
      </w:r>
    </w:p>
    <w:p>
      <w:r>
        <w:t>作者：刘法新等著</w:t>
      </w:r>
    </w:p>
    <w:p>
      <w:r>
        <w:t>出版社：北京:煤炭工业出版社,2002.08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煤矿安全生产昨天·今天·明天 评论地址：https://www.jiaokey.com/book/detail/11249584.html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