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钢材验收手册  上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钢材验收手册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本书出售、求购地址：https://www.jiaokey.com/book/detail/11249573.html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关键词搜索：https://www.jiaokey.com/tag/钢材验收手册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