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活出精彩  平凡生活创造不平凡业绩的七个步骤</w:t>
      </w:r>
    </w:p>
    <w:p>
      <w:r>
        <w:rPr>
          <w:rFonts w:ascii="宋体" w:hAnsi="宋体" w:eastAsia="宋体"/>
          <w:sz w:val="24"/>
        </w:rPr>
        <w:t>（美）丹尼·卡克斯（Danny Cox），（美）约翰·胡佛（John Hoover）著；杨莉译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活出精彩  平凡生活创造不平凡业绩的七个步骤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（美）丹尼·卡克斯（Danny Cox），（美）约翰·胡佛（John Hoover）著；杨莉译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本书出售、求购地址：https://www.jiaokey.com/book/detail/11249570.html</w:t>
      </w:r>
    </w:p>
    <w:p>
      <w:r>
        <w:t>更多相关图书推荐：https://www.jiaokey.com</w:t>
      </w:r>
    </w:p>
    <w:p>
      <w:r>
        <w:t>（美）丹尼·卡克斯（Danny Cox），（美）约翰·胡佛（John Hoover）著；杨莉译 其他作品：https://www.jiaokey.com/tag/（美）丹尼·卡克斯（Danny Cox），（美）约翰·胡佛（John Hoover）著；杨莉译.html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关键词搜索：https://www.jiaokey.com/tag/活出精彩  平凡生活创造不平凡业绩的七个步骤.html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