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煤炭生产与安全技术的创新与发展  2003年煤炭工业总工程师论坛论文集</w:t>
      </w:r>
    </w:p>
    <w:p>
      <w:r>
        <w:rPr>
          <w:rFonts w:ascii="宋体" w:hAnsi="宋体" w:eastAsia="宋体"/>
          <w:sz w:val="24"/>
        </w:rPr>
        <w:t>尚海涛主编；煤炭工业技术委员会编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煤炭生产与安全技术的创新与发展  2003年煤炭工业总工程师论坛论文集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尚海涛主编；煤炭工业技术委员会编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本书出售、求购地址：https://www.jiaokey.com/book/detail/11249541.html</w:t>
      </w:r>
    </w:p>
    <w:p>
      <w:r>
        <w:t>更多相关图书推荐：https://www.jiaokey.com</w:t>
      </w:r>
    </w:p>
    <w:p>
      <w:r>
        <w:t>尚海涛主编；煤炭工业技术委员会编 其他作品：https://www.jiaokey.com/tag/尚海涛主编；煤炭工业技术委员会编.html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关键词搜索：https://www.jiaokey.com/tag/煤炭生产与安全技术的创新与发展  2003年煤炭工业总工程师论坛论文集.html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