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非煤矿山职工安全培训教材</w:t>
      </w:r>
    </w:p>
    <w:p>
      <w:r>
        <w:rPr>
          <w:rFonts w:ascii="宋体" w:hAnsi="宋体" w:eastAsia="宋体"/>
          <w:sz w:val="24"/>
        </w:rPr>
        <w:t>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非煤矿山职工安全培训教材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本书出售、求购地址：https://www.jiaokey.com/book/detail/11249514.html</w:t>
      </w:r>
    </w:p>
    <w:p>
      <w:r>
        <w:t>更多相关图书推荐：https://www.jiaokey.com</w:t>
      </w:r>
    </w:p>
    <w:p>
      <w:r>
        <w:t>北京达飞安全科技有限公司编著 其他作品：https://www.jiaokey.com/tag/北京达飞安全科技有限公司编著.html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关键词搜索：https://www.jiaokey.com/tag/非煤矿山职工安全培训教材.html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