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伴你学生物  七年级  下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伴你学生物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本书出售、求购地址：https://www.jiaokey.com/book/detail/11249500.html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关键词搜索：https://www.jiaokey.com/tag/伴你学生物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