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矿山企业税务会计处理规范与处理技术实务全书  1</w:t>
      </w:r>
    </w:p>
    <w:p>
      <w:r>
        <w:rPr>
          <w:rFonts w:ascii="宋体" w:hAnsi="宋体" w:eastAsia="宋体"/>
          <w:sz w:val="24"/>
        </w:rPr>
        <w:t>赵振勇主编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矿山企业税务会计处理规范与处理技术实务全书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本书出售、求购地址：https://www.jiaokey.com/book/detail/11249485.html</w:t>
      </w:r>
    </w:p>
    <w:p>
      <w:r>
        <w:t>更多相关图书推荐：https://www.jiaokey.com</w:t>
      </w:r>
    </w:p>
    <w:p>
      <w:r>
        <w:t>赵振勇主编 其他作品：https://www.jiaokey.com/tag/赵振勇主编.html</w:t>
      </w:r>
    </w:p>
    <w:p>
      <w:r>
        <w:t>海口：海南省电子音像出版社 出版图书：https://www.jiaokey.com/tag/海口：海南省电子音像出版社.html</w:t>
      </w:r>
    </w:p>
    <w:p>
      <w:r>
        <w:t>关键词搜索：https://www.jiaokey.com/tag/矿山企业税务会计处理规范与处理技术实务全书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