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书名：煤炭采选业职业健康安全管理体系</w:t>
      </w:r>
    </w:p>
    <w:p>
      <w:r>
        <w:t>作者：方宝龙主编；北京世纪德铭企业认证咨询有限公司组编</w:t>
      </w:r>
    </w:p>
    <w:p>
      <w:r>
        <w:t>出版社：北京：中国计量出版社</w:t>
      </w:r>
    </w:p>
    <w:p>
      <w:r>
        <w:t>出版日期：2003.07</w:t>
      </w:r>
    </w:p>
    <w:p>
      <w:r>
        <w:t>总页数：278</w:t>
      </w:r>
    </w:p>
    <w:p>
      <w:r>
        <w:t>更多请访问教客网: www.jiaokey.com</w:t>
      </w:r>
    </w:p>
    <w:p>
      <w:r>
        <w:t>煤炭采选业职业健康安全管理体系 评论地址：https://www.jiaokey.com/book/detail/11249478.html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