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中国地质灾害与防治</w:t>
      </w:r>
    </w:p>
    <w:p>
      <w:r>
        <w:rPr>
          <w:rFonts w:ascii="宋体" w:hAnsi="宋体" w:eastAsia="宋体"/>
          <w:sz w:val="24"/>
        </w:rPr>
        <w:t>李烈荣等主编；国土资源部地质环境司、宣传教育中心编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中国地质灾害与防治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李烈荣等主编；国土资源部地质环境司、宣传教育中心编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本书出售、求购地址：https://www.jiaokey.com/book/detail/11249437.html</w:t>
      </w:r>
    </w:p>
    <w:p>
      <w:r>
        <w:t>更多相关图书推荐：https://www.jiaokey.com</w:t>
      </w:r>
    </w:p>
    <w:p>
      <w:r>
        <w:t>李烈荣等主编；国土资源部地质环境司、宣传教育中心编 其他作品：https://www.jiaokey.com/tag/李烈荣等主编；国土资源部地质环境司、宣传教育中心编.html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关键词搜索：https://www.jiaokey.com/tag/中国地质灾害与防治.html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