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书名：六大政策教程  第1分册</w:t>
      </w:r>
    </w:p>
    <w:p>
      <w:r>
        <w:t>作者：盛世才著</w:t>
      </w:r>
    </w:p>
    <w:p>
      <w:r>
        <w:t>出版社：新疆民众反帝联合会</w:t>
      </w:r>
    </w:p>
    <w:p>
      <w:r>
        <w:t>出版日期：1942.01</w:t>
      </w:r>
    </w:p>
    <w:p>
      <w:r>
        <w:t>总页数：91</w:t>
      </w:r>
    </w:p>
    <w:p>
      <w:r>
        <w:t>更多请访问教客网: www.jiaokey.com</w:t>
      </w:r>
    </w:p>
    <w:p>
      <w:r>
        <w:t>六大政策教程  第1分册 评论地址：https://www.jiaokey.com/book/detail/11249414.html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