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书名：《模拟电子技术》学习指导与题解</w:t>
      </w:r>
    </w:p>
    <w:p>
      <w:r>
        <w:t>作者：江晓安，董秀峰编著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《模拟电子技术》学习指导与题解 评论地址：https://www.jiaokey.com/book/detail/11249398.html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