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书名：工业转型研究  区域煤炭产业转型研究</w:t>
      </w:r>
    </w:p>
    <w:p>
      <w:r>
        <w:t>作者：齐建珍等主编</w:t>
      </w:r>
    </w:p>
    <w:p>
      <w:r>
        <w:t>出版社：沈阳：东北大学出版社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工业转型研究  区域煤炭产业转型研究 评论地址：https://www.jiaokey.com/book/detail/11249387.html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