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书名：矿山企业税务会计处理规范与处理技术实务全书  4</w:t>
      </w:r>
    </w:p>
    <w:p>
      <w:r>
        <w:t>作者：赵振勇主编</w:t>
      </w:r>
    </w:p>
    <w:p>
      <w:r>
        <w:t>出版社：海口：海南省电子音像出版社</w:t>
      </w:r>
    </w:p>
    <w:p>
      <w:r>
        <w:t>出版日期：</w:t>
      </w:r>
    </w:p>
    <w:p>
      <w:r>
        <w:t>总页数：1990</w:t>
      </w:r>
    </w:p>
    <w:p>
      <w:r>
        <w:t>更多请访问教客网: www.jiaokey.com</w:t>
      </w:r>
    </w:p>
    <w:p>
      <w:r>
        <w:t>矿山企业税务会计处理规范与处理技术实务全书  4 评论地址：https://www.jiaokey.com/book/detail/11249377.html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