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浅埋深薄基岩煤层井工开采技术</w:t>
      </w:r>
    </w:p>
    <w:p>
      <w:r>
        <w:rPr>
          <w:rFonts w:ascii="宋体" w:hAnsi="宋体" w:eastAsia="宋体"/>
          <w:sz w:val="24"/>
        </w:rPr>
        <w:t>赵森林，赵宏珠，孟亚平编著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浅埋深薄基岩煤层井工开采技术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赵森林，赵宏珠，孟亚平编著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薄煤层-煤矿开休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本书出售、求购地址：https://www.jiaokey.com/book/detail/11249322.html</w:t>
      </w:r>
    </w:p>
    <w:p>
      <w:r>
        <w:t>更多相关图书推荐：https://www.jiaokey.com</w:t>
      </w:r>
    </w:p>
    <w:p>
      <w:r>
        <w:t>赵森林，赵宏珠，孟亚平编著 其他作品：https://www.jiaokey.com/tag/赵森林，赵宏珠，孟亚平编著.html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关键词搜索：https://www.jiaokey.com/tag/薄煤层-煤矿开休.html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