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书名：瓦斯检查工</w:t>
      </w:r>
    </w:p>
    <w:p>
      <w:r>
        <w:t>作者：王克道编写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瓦斯检查工 评论地址：https://www.jiaokey.com/book/detail/11249311.html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