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《先张法预应力混凝土管桩》《先张法预应力混凝土薄壁管桩》标准宣贯教材</w:t>
      </w:r>
    </w:p>
    <w:p>
      <w:r>
        <w:rPr>
          <w:rFonts w:ascii="宋体" w:hAnsi="宋体" w:eastAsia="宋体"/>
          <w:sz w:val="24"/>
        </w:rPr>
        <w:t>蒋元海编著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《先张法预应力混凝土管桩》《先张法预应力混凝土薄壁管桩》标准宣贯教材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蒋元海编著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本书出售、求购地址：https://www.jiaokey.com/book/detail/11249301.html</w:t>
      </w:r>
    </w:p>
    <w:p>
      <w:r>
        <w:t>更多相关图书推荐：https://www.jiaokey.com</w:t>
      </w:r>
    </w:p>
    <w:p>
      <w:r>
        <w:t>蒋元海编著 其他作品：https://www.jiaokey.com/tag/蒋元海编著.html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关键词搜索：https://www.jiaokey.com/tag/《先张法预应力混凝土管桩》《先张法预应力混凝土薄壁管桩》标准宣贯教材.html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