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地震现场灾害损失评估地理信息系统</w:t>
      </w:r>
    </w:p>
    <w:p>
      <w:r>
        <w:rPr>
          <w:rFonts w:ascii="宋体" w:hAnsi="宋体" w:eastAsia="宋体"/>
          <w:sz w:val="24"/>
        </w:rPr>
        <w:t>王晓青，丁香著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地震现场灾害损失评估地理信息系统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王晓青，丁香著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本书出售、求购地址：https://www.jiaokey.com/book/detail/11249297.html</w:t>
      </w:r>
    </w:p>
    <w:p>
      <w:r>
        <w:t>更多相关图书推荐：https://www.jiaokey.com</w:t>
      </w:r>
    </w:p>
    <w:p>
      <w:r>
        <w:t>王晓青，丁香著 其他作品：https://www.jiaokey.com/tag/王晓青，丁香著.html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关键词搜索：https://www.jiaokey.com/tag/地震现场灾害损失评估地理信息系统.html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