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书名：中国煤炭矿井建设发展历程概论</w:t>
      </w:r>
    </w:p>
    <w:p>
      <w:r>
        <w:t>作者：崔云龙编著</w:t>
      </w:r>
    </w:p>
    <w:p>
      <w:r>
        <w:t>出版社：徐州：中国矿业大学出版社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中国煤炭矿井建设发展历程概论 评论地址：https://www.jiaokey.com/book/detail/11249282.html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