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书名：矿井通风与安全习题集</w:t>
      </w:r>
    </w:p>
    <w:p>
      <w:r>
        <w:t>作者：全国煤炭技工教材编审委员会编</w:t>
      </w:r>
    </w:p>
    <w:p>
      <w:r>
        <w:t>出版社：北京：煤炭工业出版社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矿井通风与安全习题集 评论地址：https://www.jiaokey.com/book/detail/11249279.html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