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第十七届中日河工坝工会议论文集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第十七届中日河工坝工会议论文集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本书出售、求购地址：https://www.jiaokey.com/book/detail/11249229.html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关键词搜索：https://www.jiaokey.com/tag/第十七届中日河工坝工会议论文集.html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