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书名：银发族健康百科  自我诊疗1000问  7  腹腔部：肝、胆、胰、糖尿</w:t>
      </w:r>
    </w:p>
    <w:p>
      <w:r>
        <w:t>作者：田明著</w:t>
      </w:r>
    </w:p>
    <w:p>
      <w:r>
        <w:t>出版社：北京:知识出版社,1999.09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银发族健康百科  自我诊疗1000问  7  腹腔部：肝、胆、胰、糖尿 评论地址：https://www.jiaokey.com/book/detail/11249218.html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