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白领三年做老板  一套深藏不露的创业准备方案  一位海归派成功人士专为中国白领量身设计</w:t>
      </w:r>
    </w:p>
    <w:p>
      <w:r>
        <w:rPr>
          <w:rFonts w:ascii="宋体" w:hAnsi="宋体" w:eastAsia="宋体"/>
          <w:sz w:val="24"/>
        </w:rPr>
        <w:t>丛生编著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白领三年做老板  一套深藏不露的创业准备方案  一位海归派成功人士专为中国白领量身设计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本书出售、求购地址：https://www.jiaokey.com/book/detail/11249165.html</w:t>
      </w:r>
    </w:p>
    <w:p>
      <w:r>
        <w:t>更多相关图书推荐：https://www.jiaokey.com</w:t>
      </w:r>
    </w:p>
    <w:p>
      <w:r>
        <w:t>丛生编著 其他作品：https://www.jiaokey.com/tag/丛生编著.html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