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英汉对照</w:t>
      </w:r>
    </w:p>
    <w:p>
      <w:r>
        <w:rPr>
          <w:rFonts w:ascii="宋体" w:hAnsi="宋体" w:eastAsia="宋体"/>
          <w:sz w:val="24"/>
        </w:rPr>
        <w:t>（美）苏珊·依·辛顿（S.E.Hinton）著；诸凌虹译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（美）苏珊·依·辛顿（S.E.Hinton）著；诸凌虹译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 学科: 英语 学科: 汉语)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本书出售、求购地址：https://www.jiaokey.com/book/detail/11249163.html</w:t>
      </w:r>
    </w:p>
    <w:p>
      <w:r>
        <w:t>更多相关图书推荐：https://www.jiaokey.com</w:t>
      </w:r>
    </w:p>
    <w:p>
      <w:r>
        <w:t>（美）苏珊·依·辛顿（S.E.Hinton）著；诸凌虹译 其他作品：https://www.jiaokey.com/tag/（美）苏珊·依·辛顿（S.E.Hinton）著；诸凌虹译.html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关键词搜索：https://www.jiaokey.com/tag/长篇小说(地点: 美国 年代: 现代 学科: 英语 学科: 汉语)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